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孙阿姨炒股记  3500元炒出千万身家的股市智慧</w:t>
      </w:r>
    </w:p>
    <w:p>
      <w:r>
        <w:rPr>
          <w:rFonts w:ascii="宋体" w:hAnsi="宋体" w:eastAsia="宋体"/>
          <w:sz w:val="24"/>
        </w:rPr>
        <w:t>孙丽华，陈舒行著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孙阿姨炒股记  3500元炒出千万身家的股市智慧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孙丽华，陈舒行著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本书出售、求购地址：https://www.jiaokey.com/book/detail/12790177.html</w:t>
      </w:r>
    </w:p>
    <w:p>
      <w:r>
        <w:t>更多相关图书推荐：https://www.jiaokey.com</w:t>
      </w:r>
    </w:p>
    <w:p>
      <w:r>
        <w:t>孙丽华，陈舒行著 其他作品：https://www.jiaokey.com/tag/孙丽华，陈舒行著.html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关键词搜索：https://www.jiaokey.com/tag/孙阿姨炒股记  3500元炒出千万身家的股市智慧.html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