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每个午夜都住着一个诡故事  第3季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每个午夜都住着一个诡故事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本书出售、求购地址：https://www.jiaokey.com/book/detail/12790032.html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北京:新星出版社,2011.06 出版图书：https://www.jiaokey.com/tag/北京:新星出版社,2011.06.html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