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我是老三届  60年代的青春记忆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我是老三届  60年代的青春记忆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本书出售、求购地址：https://www.jiaokey.com/book/detail/12789991.html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关键词搜索：https://www.jiaokey.com/tag/我是老三届  60年代的青春记忆.html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