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现代文与文言文阅读突破训练120篇  高三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现代文与文言文阅读突破训练120篇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本书出售、求购地址：https://www.jiaokey.com/book/detail/12789978.html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关键词搜索：https://www.jiaokey.com/tag/现代文与文言文阅读突破训练120篇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