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静夜高颂  对66位伟大作家的心灵访问  美洲、大洋洲卷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静夜高颂  对66位伟大作家的心灵访问  美洲、大洋洲卷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本书出售、求购地址：https://www.jiaokey.com/book/detail/12789943.html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关键词搜索：https://www.jiaokey.com/tag/静夜高颂  对66位伟大作家的心灵访问  美洲、大洋洲卷.html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