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大开眼界的数学  数字缉凶  美剧中的数学破案</w:t>
      </w:r>
    </w:p>
    <w:p>
      <w:r>
        <w:rPr>
          <w:rFonts w:ascii="宋体" w:hAnsi="宋体" w:eastAsia="宋体"/>
          <w:sz w:val="24"/>
        </w:rPr>
        <w:t>（美）基思·德夫林，（美）加里·洛登著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大开眼界的数学  数字缉凶  美剧中的数学破案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（美）基思·德夫林，（美）加里·洛登著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本书出售、求购地址：https://www.jiaokey.com/book/detail/12789925.html</w:t>
      </w:r>
    </w:p>
    <w:p>
      <w:r>
        <w:t>更多相关图书推荐：https://www.jiaokey.com</w:t>
      </w:r>
    </w:p>
    <w:p>
      <w:r>
        <w:t>（美）基思·德夫林，（美）加里·洛登著 其他作品：https://www.jiaokey.com/tag/（美）基思·德夫林，（美）加里·洛登著.html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关键词搜索：https://www.jiaokey.com/tag/大开眼界的数学  数字缉凶  美剧中的数学破案.html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