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书名：女人心灵SPA  拯救心灵的诺亚方舟</w:t>
      </w:r>
    </w:p>
    <w:p>
      <w:r>
        <w:t>作者：文玉编著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总页数：271</w:t>
      </w:r>
    </w:p>
    <w:p>
      <w:r>
        <w:t>更多请访问教客网: www.jiaokey.com</w:t>
      </w:r>
    </w:p>
    <w:p>
      <w:r>
        <w:t>女人心灵SPA  拯救心灵的诺亚方舟 评论地址：https://www.jiaokey.com/book/detail/12789920.html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