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每天学点现代阅读书系  每天学点安全防范小常识</w:t>
      </w:r>
    </w:p>
    <w:p>
      <w:r>
        <w:rPr>
          <w:rFonts w:ascii="宋体" w:hAnsi="宋体" w:eastAsia="宋体"/>
          <w:sz w:val="24"/>
        </w:rPr>
        <w:t>刘香莲，于明琪编著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每天学点现代阅读书系  每天学点安全防范小常识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刘香莲，于明琪编著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本书出售、求购地址：https://www.jiaokey.com/book/detail/12789901.html</w:t>
      </w:r>
    </w:p>
    <w:p>
      <w:r>
        <w:t>更多相关图书推荐：https://www.jiaokey.com</w:t>
      </w:r>
    </w:p>
    <w:p>
      <w:r>
        <w:t>刘香莲，于明琪编著 其他作品：https://www.jiaokey.com/tag/刘香莲，于明琪编著.html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关键词搜索：https://www.jiaokey.com/tag/每天学点现代阅读书系  每天学点安全防范小常识.html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