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脑波振动  超级简单的健康快乐训练法</w:t>
      </w:r>
    </w:p>
    <w:p>
      <w:r>
        <w:rPr>
          <w:rFonts w:ascii="宋体" w:hAnsi="宋体" w:eastAsia="宋体"/>
          <w:sz w:val="24"/>
        </w:rPr>
        <w:t>（韩）李承宪著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脑波振动  超级简单的健康快乐训练法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（韩）李承宪著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本书出售、求购地址：https://www.jiaokey.com/book/detail/12789900.html</w:t>
      </w:r>
    </w:p>
    <w:p>
      <w:r>
        <w:t>更多相关图书推荐：https://www.jiaokey.com</w:t>
      </w:r>
    </w:p>
    <w:p>
      <w:r>
        <w:t>（韩）李承宪著 其他作品：https://www.jiaokey.com/tag/（韩）李承宪著.html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关键词搜索：https://www.jiaokey.com/tag/脑波振动  超级简单的健康快乐训练法.html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