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高考必用经典素材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高考必用经典素材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本书出售、求购地址：https://www.jiaokey.com/book/detail/12789898.html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关键词搜索：https://www.jiaokey.com/tag/高考必用经典素材.html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