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书名：Q460高强度钢实验及电力工程应用</w:t>
      </w:r>
    </w:p>
    <w:p>
      <w:r>
        <w:t>作者:郭咏华，张天光，王经运著</w:t>
      </w:r>
    </w:p>
    <w:p>
      <w:r>
        <w:t>出版社:北京：中国电力出版社</w:t>
      </w:r>
    </w:p>
    <w:p>
      <w:r>
        <w:t>出版日期：2010.12</w:t>
      </w:r>
    </w:p>
    <w:p>
      <w:r>
        <w:t>总页数：171</w:t>
      </w:r>
    </w:p>
    <w:p>
      <w:r>
        <w:t>更多请访问教客网:www.jiaokey.com</w:t>
      </w:r>
    </w:p>
    <w:p>
      <w:r>
        <w:t>Q460高强度钢实验及电力工程应用评论地址：https://www.jiaokey.com/book/detail/12789880.html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