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十年高考最佳满分作文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十年高考最佳满分作文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本书出售、求购地址：https://www.jiaokey.com/book/detail/12789868.html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关键词搜索：https://www.jiaokey.com/tag/十年高考最佳满分作文.html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