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婚结  姻缘未了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婚结  姻缘未了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本书出售、求购地址：https://www.jiaokey.com/book/detail/12789862.html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北京:国际文化出版公司,2011.06 出版图书：https://www.jiaokey.com/tag/北京:国际文化出版公司,2011.06.html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