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奇风岁月  过目难忘的奇书，抒写每一个人的少年情怀</w:t>
      </w:r>
    </w:p>
    <w:p>
      <w:r>
        <w:rPr>
          <w:rFonts w:ascii="宋体" w:hAnsi="宋体" w:eastAsia="宋体"/>
          <w:sz w:val="24"/>
        </w:rPr>
        <w:t>（美）麦卡蒙著；陈宗琛译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奇风岁月  过目难忘的奇书，抒写每一个人的少年情怀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（美）麦卡蒙著；陈宗琛译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本书出售、求购地址：https://www.jiaokey.com/book/detail/12789853.html</w:t>
      </w:r>
    </w:p>
    <w:p>
      <w:r>
        <w:t>更多相关图书推荐：https://www.jiaokey.com</w:t>
      </w:r>
    </w:p>
    <w:p>
      <w:r>
        <w:t>（美）麦卡蒙著；陈宗琛译 其他作品：https://www.jiaokey.com/tag/（美）麦卡蒙著；陈宗琛译.html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关键词搜索：https://www.jiaokey.com/tag/奇风岁月  过目难忘的奇书，抒写每一个人的少年情怀.html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