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书名：建筑装饰装修涂裱工入门与技巧</w:t>
      </w:r>
    </w:p>
    <w:p>
      <w:r>
        <w:t>作者：黄瑞先主编</w:t>
      </w:r>
    </w:p>
    <w:p>
      <w:r>
        <w:t>出版社：北京:金盾出版社,2011.05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建筑装饰装修涂裱工入门与技巧 评论地址：https://www.jiaokey.com/book/detail/12789836.html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