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书名：应对愤怒与失望的黄金法则</w:t>
      </w:r>
    </w:p>
    <w:p>
      <w:r>
        <w:t>作者：（德）伯尔讷著</w:t>
      </w:r>
    </w:p>
    <w:p>
      <w:r>
        <w:t>出版社：北京:中国铁道出版社,2010.12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应对愤怒与失望的黄金法则 评论地址：https://www.jiaokey.com/book/detail/12789728.html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