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作为意志和表象的世界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作为意志和表象的世界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本书出售、求购地址：https://www.jiaokey.com/book/detail/12789717.html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关键词搜索：https://www.jiaokey.com/tag/作为意志和表象的世界.html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