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新编新手学做账三天速成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新编新手学做账三天速成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本书出售、求购地址：https://www.jiaokey.com/book/detail/12789692.html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关键词搜索：https://www.jiaokey.com/tag/新编新手学做账三天速成.html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