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书名：钢铁的沧桑与梦想</w:t>
      </w:r>
    </w:p>
    <w:p>
      <w:r>
        <w:t>作者：董宏量著</w:t>
      </w:r>
    </w:p>
    <w:p>
      <w:r>
        <w:t>出版社：北京：冶金工业出版社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钢铁的沧桑与梦想 评论地址：https://www.jiaokey.com/book/detail/12789659.html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