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学习和践行干部选拔任用四项监督制度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学习和践行干部选拔任用四项监督制度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本书出售、求购地址：https://www.jiaokey.com/book/detail/12789624.html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关键词搜索：https://www.jiaokey.com/tag/学习和践行干部选拔任用四项监督制度.html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