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正义的呼唤  法官品质与司法公信力</w:t>
      </w:r>
    </w:p>
    <w:p>
      <w:r>
        <w:rPr>
          <w:rFonts w:ascii="宋体" w:hAnsi="宋体" w:eastAsia="宋体"/>
          <w:sz w:val="24"/>
        </w:rPr>
        <w:t>湖北省汉江中级人民法院编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正义的呼唤  法官品质与司法公信力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湖北省汉江中级人民法院编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本书出售、求购地址：https://www.jiaokey.com/book/detail/12789607.html</w:t>
      </w:r>
    </w:p>
    <w:p>
      <w:r>
        <w:t>更多相关图书推荐：https://www.jiaokey.com</w:t>
      </w:r>
    </w:p>
    <w:p>
      <w:r>
        <w:t>湖北省汉江中级人民法院编 其他作品：https://www.jiaokey.com/tag/湖北省汉江中级人民法院编.html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关键词搜索：https://www.jiaokey.com/tag/正义的呼唤  法官品质与司法公信力.html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