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书名：抗战以来闽城风云  抗日解放战争时期中共闽浙赣边区组织城市工作概述  1937.7-1949.9</w:t>
      </w:r>
    </w:p>
    <w:p>
      <w:r>
        <w:t>作者：陈天绶，李一凯著</w:t>
      </w:r>
    </w:p>
    <w:p>
      <w:r>
        <w:t>出版社：福建师范大学出版社</w:t>
      </w:r>
    </w:p>
    <w:p>
      <w:r>
        <w:t>出版日期：2006.03</w:t>
      </w:r>
    </w:p>
    <w:p>
      <w:r>
        <w:t>总页数：102</w:t>
      </w:r>
    </w:p>
    <w:p>
      <w:r>
        <w:t>更多请访问教客网: www.jiaokey.com</w:t>
      </w:r>
    </w:p>
    <w:p>
      <w:r>
        <w:t>抗战以来闽城风云  抗日解放战争时期中共闽浙赣边区组织城市工作概述  1937.7-1949.9 评论地址：https://www.jiaokey.com/book/detail/12789603.html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