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工会组织工作实用手册  2010版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工会组织工作实用手册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本书出售、求购地址：https://www.jiaokey.com/book/detail/12789592.html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关键词搜索：https://www.jiaokey.com/tag/工会组织工作实用手册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