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荷兰的农业奇迹  一个中国经济学家眼中的荷兰农业</w:t>
      </w:r>
    </w:p>
    <w:p>
      <w:r>
        <w:rPr>
          <w:rFonts w:ascii="宋体" w:hAnsi="宋体" w:eastAsia="宋体"/>
          <w:sz w:val="24"/>
        </w:rPr>
        <w:t>厉为民著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荷兰的农业奇迹  一个中国经济学家眼中的荷兰农业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本书出售、求购地址：https://www.jiaokey.com/book/detail/12789564.html</w:t>
      </w:r>
    </w:p>
    <w:p>
      <w:r>
        <w:t>更多相关图书推荐：https://www.jiaokey.com</w:t>
      </w:r>
    </w:p>
    <w:p>
      <w:r>
        <w:t>厉为民著 其他作品：https://www.jiaokey.com/tag/厉为民著.html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关键词搜索：https://www.jiaokey.com/tag/荷兰的农业奇迹  一个中国经济学家眼中的荷兰农业.html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