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书名：《统计学》辅导 第三册</w:t>
      </w:r>
    </w:p>
    <w:p>
      <w:r>
        <w:t>作者：曹毓侯编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《统计学》辅导 第三册 评论地址：https://www.jiaokey.com/book/detail/12789524.html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