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孔庆东文集  笑书神侠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孔庆东文集  笑书神侠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本书出售、求购地址：https://www.jiaokey.com/book/detail/12789504.html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关键词搜索：https://www.jiaokey.com/tag/孔庆东文集  笑书神侠.html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