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书名：一路走来：《世界上最伟大的推销员》背后的故事</w:t>
      </w:r>
    </w:p>
    <w:p>
      <w:r>
        <w:t>作者：陈大鹏著</w:t>
      </w:r>
    </w:p>
    <w:p>
      <w:r>
        <w:t>出版社：天津：天津社会科学院出版社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一路走来：《世界上最伟大的推销员》背后的故事 评论地址：https://www.jiaokey.com/book/detail/12789483.html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