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书名：蚁族站起来</w:t>
      </w:r>
    </w:p>
    <w:p>
      <w:r>
        <w:t>作者：赵英著著</w:t>
      </w:r>
    </w:p>
    <w:p>
      <w:r>
        <w:t>出版社：长春:吉林大学出版社,2010.06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蚁族站起来 评论地址：https://www.jiaokey.com/book/detail/12789482.html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