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书名：啼笑皆非</w:t>
      </w:r>
    </w:p>
    <w:p>
      <w:r>
        <w:t>作者：林语堂著；徐诚斌译</w:t>
      </w:r>
    </w:p>
    <w:p>
      <w:r>
        <w:t>出版社：北京:群言出版社,2009.06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啼笑皆非 评论地址：https://www.jiaokey.com/book/detail/12789472.html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