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书名：追魂  老红军陈靖重征访谈录</w:t>
      </w:r>
    </w:p>
    <w:p>
      <w:r>
        <w:t>作者：王鸿儒著</w:t>
      </w:r>
    </w:p>
    <w:p>
      <w:r>
        <w:t>出版社：北京：中央文献出版社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追魂  老红军陈靖重征访谈录 评论地址：https://www.jiaokey.com/book/detail/12789443.html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