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浙江戏曲传统剧目汇编  姚剧  1</w:t>
      </w:r>
    </w:p>
    <w:p>
      <w:r>
        <w:rPr>
          <w:rFonts w:ascii="宋体" w:hAnsi="宋体" w:eastAsia="宋体"/>
          <w:sz w:val="24"/>
        </w:rPr>
        <w:t>中国戏剧家协会浙江分会余姚县剧团搜集小组编辑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浙江戏曲传统剧目汇编  姚剧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中国戏剧家协会浙江分会余姚县剧团搜集小组编辑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中国戏剧家协会浙江分会余姚县剧团搜集小组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地方戏-传统剧目(学科: 剧本 地点: 浙江 学科: 选集) 传统剧目-地方戏(学科: 剧本 地点: 浙江 学科: 选集) 姚剧-传统剧目(学科: 剧本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本书出售、求购地址：https://www.jiaokey.com/book/detail/12789433.html</w:t>
      </w:r>
    </w:p>
    <w:p>
      <w:r>
        <w:t>更多相关图书推荐：https://www.jiaokey.com</w:t>
      </w:r>
    </w:p>
    <w:p>
      <w:r>
        <w:t>中国戏剧家协会浙江分会余姚县剧团搜集小组编辑 其他作品：https://www.jiaokey.com/tag/中国戏剧家协会浙江分会余姚县剧团搜集小组编辑.html</w:t>
      </w:r>
    </w:p>
    <w:p>
      <w:r>
        <w:t>中国戏剧家协会浙江分会余姚县剧团搜集小组 出版图书：https://www.jiaokey.com/tag/中国戏剧家协会浙江分会余姚县剧团搜集小组.html</w:t>
      </w:r>
    </w:p>
    <w:p>
      <w:r>
        <w:t>关键词搜索：https://www.jiaokey.com/tag/地方戏-传统剧目(学科: 剧本 地点: 浙江 学科: 选集) 传统剧目-地方戏(学科: 剧本 地点: 浙江 学科: 选集) 姚剧-传统剧目(学科: 剧本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