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书名：贵金属首饰材料及工艺</w:t>
      </w:r>
    </w:p>
    <w:p>
      <w:r>
        <w:t>作者：徐永昌，李晋霞编著</w:t>
      </w:r>
    </w:p>
    <w:p>
      <w:r>
        <w:t>出版社：沈阳黄金学院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贵金属首饰材料及工艺 评论地址：https://www.jiaokey.com/book/detail/12789324.html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