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书名：论舞台艺术  史坦尼斯拉夫斯基语录</w:t>
      </w:r>
    </w:p>
    <w:p>
      <w:r>
        <w:t>作者：（苏）史坦尼斯拉夫斯基（К.С.Станиславский）撰；东北鲁迅文艺学院戏剧部编译</w:t>
      </w:r>
    </w:p>
    <w:p>
      <w:r>
        <w:t>出版社：西北行政委员会文化局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论舞台艺术  史坦尼斯拉夫斯基语录 评论地址：https://www.jiaokey.com/book/detail/12789314.html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