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中国艺术学研究  张道一教授七十华诞暨从教五十年文集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中国艺术学研究  张道一教授七十华诞暨从教五十年文集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本书出售、求购地址：https://www.jiaokey.com/book/detail/12789294.html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关键词搜索：https://www.jiaokey.com/tag/中国艺术学研究  张道一教授七十华诞暨从教五十年文集.html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