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书名：大学生发明创造原理与设计</w:t>
      </w:r>
    </w:p>
    <w:p>
      <w:r>
        <w:t>作者：华正伟，丁言镁，邵永运编著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总页数：246</w:t>
      </w:r>
    </w:p>
    <w:p>
      <w:r>
        <w:t>更多请访问教客网: www.jiaokey.com</w:t>
      </w:r>
    </w:p>
    <w:p>
      <w:r>
        <w:t>大学生发明创造原理与设计 评论地址：https://www.jiaokey.com/book/detail/12789263.html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