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书名：走出性别误区</w:t>
      </w:r>
    </w:p>
    <w:p>
      <w:r>
        <w:t>作者：马桂新等著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走出性别误区 评论地址：https://www.jiaokey.com/book/detail/12789205.html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