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书名：结构与发展  儿童人格的解读</w:t>
      </w:r>
    </w:p>
    <w:p>
      <w:r>
        <w:t>作者：张野著</w:t>
      </w:r>
    </w:p>
    <w:p>
      <w:r>
        <w:t>出版社：沈阳：辽宁人民出版社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结构与发展  儿童人格的解读 评论地址：https://www.jiaokey.com/book/detail/12789188.html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