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书名：高校管理过程中的学生心理问题</w:t>
      </w:r>
    </w:p>
    <w:p>
      <w:r>
        <w:t>作者：程刚，孙惠春著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总页数：238</w:t>
      </w:r>
    </w:p>
    <w:p>
      <w:r>
        <w:t>更多请访问教客网: www.jiaokey.com</w:t>
      </w:r>
    </w:p>
    <w:p>
      <w:r>
        <w:t>高校管理过程中的学生心理问题 评论地址：https://www.jiaokey.com/book/detail/12789171.html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