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  谎言的边界</w:t>
      </w:r>
    </w:p>
    <w:p>
      <w:r>
        <w:rPr>
          <w:rFonts w:ascii="宋体" w:hAnsi="宋体" w:eastAsia="宋体"/>
          <w:sz w:val="24"/>
        </w:rPr>
        <w:t>恩立奎·德·艾利斯著；江慧贞，奥斯卡译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  谎言的边界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恩立奎·德·艾利斯著；江慧贞，奥斯卡译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本书出售、求购地址：https://www.jiaokey.com/book/detail/12789137.html</w:t>
      </w:r>
    </w:p>
    <w:p>
      <w:r>
        <w:t>更多相关图书推荐：https://www.jiaokey.com</w:t>
      </w:r>
    </w:p>
    <w:p>
      <w:r>
        <w:t>恩立奎·德·艾利斯著；江慧贞，奥斯卡译 其他作品：https://www.jiaokey.com/tag/恩立奎·德·艾利斯著；江慧贞，奥斯卡译.html</w:t>
      </w:r>
    </w:p>
    <w:p>
      <w:r>
        <w:t>园神出版社有限公司 出版图书：https://www.jiaokey.com/tag/园神出版社有限公司.html</w:t>
      </w:r>
    </w:p>
    <w:p>
      <w:r>
        <w:t>关键词搜索：https://www.jiaokey.com/tag/当代文学  谎言的边界.html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