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似是闲云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似是闲云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本书出售、求购地址：https://www.jiaokey.com/book/detail/12789135.html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关键词搜索：https://www.jiaokey.com/tag/似是闲云.html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