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书名：中国历代陶瓷壶图鉴</w:t>
      </w:r>
    </w:p>
    <w:p>
      <w:r>
        <w:t>作者：姚志卿，孙烨著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中国历代陶瓷壶图鉴 评论地址：https://www.jiaokey.com/book/detail/12789083.html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