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书名：中国赏石名家  侯仁军</w:t>
      </w:r>
    </w:p>
    <w:p>
      <w:r>
        <w:t>作者：张卫主编</w:t>
      </w:r>
    </w:p>
    <w:p>
      <w:r>
        <w:t>出版社：南宁:广西美术出版社,2010.09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中国赏石名家  侯仁军 评论地址：https://www.jiaokey.com/book/detail/12789071.html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