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书名：老公我“治”你  25型老公100例症状修复宝典</w:t>
      </w:r>
    </w:p>
    <w:p>
      <w:r>
        <w:t>作者：陈妙著</w:t>
      </w:r>
    </w:p>
    <w:p>
      <w:r>
        <w:t>出版社：北京：金城出版社</w:t>
      </w:r>
    </w:p>
    <w:p>
      <w:r>
        <w:t>出版日期：2011.02</w:t>
      </w:r>
    </w:p>
    <w:p>
      <w:r>
        <w:t>总页数：273</w:t>
      </w:r>
    </w:p>
    <w:p>
      <w:r>
        <w:t>更多请访问教客网: www.jiaokey.com</w:t>
      </w:r>
    </w:p>
    <w:p>
      <w:r>
        <w:t>老公我“治”你  25型老公100例症状修复宝典 评论地址：https://www.jiaokey.com/book/detail/12789058.html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