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唐宋文举要  下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本书出售、求购地址：https://www.jiaokey.com/book/detail/12789054.html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关键词搜索：https://www.jiaokey.com/tag/唐宋文举要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