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书名：与官员谈激励与批评艺术</w:t>
      </w:r>
    </w:p>
    <w:p>
      <w:r>
        <w:t>作者：任皓编著</w:t>
      </w:r>
    </w:p>
    <w:p>
      <w:r>
        <w:t>出版社：北京：国家行政学院出版社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与官员谈激励与批评艺术 评论地址：https://www.jiaokey.com/book/detail/12788969.html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