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哈里博特的科学魔法学校  1  哈里博特和他的弟子们</w:t>
      </w:r>
    </w:p>
    <w:p>
      <w:r>
        <w:rPr>
          <w:rFonts w:ascii="宋体" w:hAnsi="宋体" w:eastAsia="宋体"/>
          <w:sz w:val="24"/>
        </w:rPr>
        <w:t>(韩)朴钟奎文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哈里博特的科学魔法学校  1  哈里博特和他的弟子们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(韩)朴钟奎文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本书出售、求购地址：https://www.jiaokey.com/book/detail/12788943.html</w:t>
      </w:r>
    </w:p>
    <w:p>
      <w:r>
        <w:t>更多相关图书推荐：https://www.jiaokey.com</w:t>
      </w:r>
    </w:p>
    <w:p>
      <w:r>
        <w:t>(韩)朴钟奎文 其他作品：https://www.jiaokey.com/tag/(韩)朴钟奎文.html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关键词搜索：https://www.jiaokey.com/tag/哈里博特的科学魔法学校  1  哈里博特和他的弟子们.html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