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书名：工笔花鸟画集萃</w:t>
      </w:r>
    </w:p>
    <w:p>
      <w:r>
        <w:t>作者：路雨年著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总页数：56</w:t>
      </w:r>
    </w:p>
    <w:p>
      <w:r>
        <w:t>更多请访问教客网: www.jiaokey.com</w:t>
      </w:r>
    </w:p>
    <w:p>
      <w:r>
        <w:t>工笔花鸟画集萃 评论地址：https://www.jiaokey.com/book/detail/12788936.html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