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高级时装缝纫教程</w:t>
      </w:r>
    </w:p>
    <w:p>
      <w:r>
        <w:rPr>
          <w:rFonts w:ascii="宋体" w:hAnsi="宋体" w:eastAsia="宋体"/>
          <w:sz w:val="24"/>
        </w:rPr>
        <w:t>（美）克莱尔·B·希佛著；高滢译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高级时装缝纫教程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（美）克莱尔·B·希佛著；高滢译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本书出售、求购地址：https://www.jiaokey.com/book/detail/12788923.html</w:t>
      </w:r>
    </w:p>
    <w:p>
      <w:r>
        <w:t>更多相关图书推荐：https://www.jiaokey.com</w:t>
      </w:r>
    </w:p>
    <w:p>
      <w:r>
        <w:t>（美）克莱尔·B·希佛著；高滢译 其他作品：https://www.jiaokey.com/tag/（美）克莱尔·B·希佛著；高滢译.html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关键词搜索：https://www.jiaokey.com/tag/高级时装缝纫教程.html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