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书名：恋爱蛀牙  必须自拔</w:t>
      </w:r>
    </w:p>
    <w:p>
      <w:r>
        <w:t>作者：坏蓝眼睛著</w:t>
      </w:r>
    </w:p>
    <w:p>
      <w:r>
        <w:t>出版社：重庆：重庆出版社</w:t>
      </w:r>
    </w:p>
    <w:p>
      <w:r>
        <w:t>出版日期：2011.04</w:t>
      </w:r>
    </w:p>
    <w:p>
      <w:r>
        <w:t>总页数：231</w:t>
      </w:r>
    </w:p>
    <w:p>
      <w:r>
        <w:t>更多请访问教客网: www.jiaokey.com</w:t>
      </w:r>
    </w:p>
    <w:p>
      <w:r>
        <w:t>恋爱蛀牙  必须自拔 评论地址：https://www.jiaokey.com/book/detail/12788918.html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