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书名：养颜的智慧  优质女人的喝浆修身法</w:t>
      </w:r>
    </w:p>
    <w:p>
      <w:r>
        <w:t>作者：张鹤瑶著</w:t>
      </w:r>
    </w:p>
    <w:p>
      <w:r>
        <w:t>出版社：南京：江苏人民出版社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养颜的智慧  优质女人的喝浆修身法 评论地址：https://www.jiaokey.com/book/detail/12788888.html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